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spacing w:before="0" w:after="0"/>
        <w:ind w:left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в </w:t>
      </w:r>
      <w:r>
        <w:rPr>
          <w:rStyle w:val="cat-OrganizationNamegrp-22rplc-1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стропальщиком,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 Р.Б.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жительства: </w:t>
      </w:r>
      <w:r>
        <w:rPr>
          <w:rStyle w:val="cat-UserDefinedgrp-2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признал событие и вину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пояснив,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</w:t>
      </w:r>
      <w:r>
        <w:rPr>
          <w:rFonts w:ascii="Times New Roman" w:eastAsia="Times New Roman" w:hAnsi="Times New Roman" w:cs="Times New Roman"/>
          <w:sz w:val="26"/>
          <w:szCs w:val="26"/>
        </w:rPr>
        <w:t>алидом 1 и 2 группы не является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 ОР ППСП ОМВД Ро</w:t>
      </w:r>
      <w:r>
        <w:rPr>
          <w:rFonts w:ascii="Times New Roman" w:eastAsia="Times New Roman" w:hAnsi="Times New Roman" w:cs="Times New Roman"/>
          <w:sz w:val="26"/>
          <w:szCs w:val="26"/>
        </w:rPr>
        <w:t>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18.10.2024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</w:t>
      </w:r>
      <w:r>
        <w:rPr>
          <w:rFonts w:ascii="Times New Roman" w:eastAsia="Times New Roman" w:hAnsi="Times New Roman" w:cs="Times New Roman"/>
          <w:sz w:val="26"/>
          <w:szCs w:val="26"/>
        </w:rPr>
        <w:t>20.20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</w:t>
      </w:r>
      <w:r>
        <w:rPr>
          <w:rFonts w:ascii="Times New Roman" w:eastAsia="Times New Roman" w:hAnsi="Times New Roman" w:cs="Times New Roman"/>
          <w:sz w:val="26"/>
          <w:szCs w:val="26"/>
        </w:rPr>
        <w:t>ветственности по гл. 20 КоАП РФ;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21.01.2025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не находит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привлекавшего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Ганиев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не представлено сведений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Ганиев Р.Б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относится к категории граждан, которым не может быть применен административный арест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положениям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9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3.9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Ганиева Руслана </w:t>
      </w:r>
      <w:r>
        <w:rPr>
          <w:rFonts w:ascii="Times New Roman" w:eastAsia="Times New Roman" w:hAnsi="Times New Roman" w:cs="Times New Roman"/>
          <w:sz w:val="26"/>
          <w:szCs w:val="26"/>
        </w:rPr>
        <w:t>Басировича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срок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OrganizationNamegrp-22rplc-10">
    <w:name w:val="cat-OrganizationName grp-22 rplc-10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25rplc-22">
    <w:name w:val="cat-UserDefined grp-25 rplc-22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31rplc-58">
    <w:name w:val="cat-UserDefined grp-31 rplc-58"/>
    <w:basedOn w:val="DefaultParagraphFont"/>
  </w:style>
  <w:style w:type="character" w:customStyle="1" w:styleId="cat-UserDefinedgrp-32rplc-61">
    <w:name w:val="cat-UserDefined grp-32 rplc-6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